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B3" w:rsidRPr="00F40E12" w:rsidRDefault="00F40E12" w:rsidP="00F40E12">
      <w:pPr>
        <w:bidi/>
        <w:jc w:val="right"/>
        <w:rPr>
          <w:rFonts w:asciiTheme="minorHAnsi" w:eastAsia="Garamond" w:hAnsiTheme="minorHAnsi" w:cstheme="minorHAnsi"/>
        </w:rPr>
      </w:pPr>
      <w:r w:rsidRPr="00F40E12">
        <w:rPr>
          <w:rFonts w:asciiTheme="minorHAnsi" w:eastAsia="Garamond" w:hAnsiTheme="minorHAnsi" w:cstheme="minorHAnsi"/>
          <w:rtl/>
        </w:rPr>
        <w:t>עיר מגורים</w:t>
      </w:r>
    </w:p>
    <w:p w:rsidR="00261474" w:rsidRPr="00F40E12" w:rsidRDefault="00F40E12" w:rsidP="00F40E12">
      <w:pPr>
        <w:bidi/>
        <w:jc w:val="right"/>
        <w:rPr>
          <w:rFonts w:asciiTheme="minorHAnsi" w:eastAsia="Garamond" w:hAnsiTheme="minorHAnsi" w:cstheme="minorHAnsi"/>
        </w:rPr>
      </w:pPr>
      <w:r w:rsidRPr="00F40E12">
        <w:rPr>
          <w:rFonts w:asciiTheme="minorHAnsi" w:eastAsia="Garamond" w:hAnsiTheme="minorHAnsi" w:cstheme="minorHAnsi"/>
          <w:rtl/>
        </w:rPr>
        <w:t>טלפון נייד</w:t>
      </w:r>
    </w:p>
    <w:p w:rsidR="00261474" w:rsidRDefault="00974363" w:rsidP="00F40E12">
      <w:pPr>
        <w:bidi/>
        <w:jc w:val="right"/>
        <w:rPr>
          <w:rFonts w:asciiTheme="minorHAnsi" w:eastAsia="Garamond" w:hAnsiTheme="minorHAnsi" w:cstheme="minorHAnsi"/>
          <w:rtl/>
        </w:rPr>
      </w:pPr>
      <w:hyperlink r:id="rId6" w:history="1">
        <w:r w:rsidR="009375FC" w:rsidRPr="005411DD">
          <w:rPr>
            <w:rStyle w:val="Hyperlink"/>
            <w:rFonts w:asciiTheme="minorHAnsi" w:eastAsia="Garamond" w:hAnsiTheme="minorHAnsi" w:cstheme="minorHAnsi"/>
          </w:rPr>
          <w:t>email@email.com</w:t>
        </w:r>
      </w:hyperlink>
    </w:p>
    <w:p w:rsidR="009375FC" w:rsidRPr="00F40E12" w:rsidRDefault="007515DA" w:rsidP="009375FC">
      <w:pPr>
        <w:bidi/>
        <w:jc w:val="right"/>
        <w:rPr>
          <w:rFonts w:asciiTheme="minorHAnsi" w:eastAsia="Garamond" w:hAnsiTheme="minorHAnsi" w:cstheme="minorHAnsi"/>
        </w:rPr>
      </w:pPr>
      <w:r>
        <w:rPr>
          <w:rFonts w:asciiTheme="minorHAnsi" w:eastAsia="Garamond" w:hAnsiTheme="minorHAnsi" w:cstheme="minorHAnsi"/>
        </w:rPr>
        <w:t>LinkedIn</w:t>
      </w:r>
    </w:p>
    <w:p w:rsidR="00261474" w:rsidRPr="00F40E12" w:rsidRDefault="00261474" w:rsidP="00F40E12">
      <w:pPr>
        <w:bidi/>
        <w:jc w:val="right"/>
        <w:rPr>
          <w:rFonts w:asciiTheme="minorHAnsi" w:eastAsia="Garamond" w:hAnsiTheme="minorHAnsi" w:cstheme="minorHAnsi"/>
          <w:sz w:val="36"/>
          <w:szCs w:val="36"/>
        </w:rPr>
      </w:pPr>
    </w:p>
    <w:p w:rsidR="006D3BB3" w:rsidRPr="00F40E12" w:rsidRDefault="00974363" w:rsidP="00F40E12">
      <w:pPr>
        <w:bidi/>
        <w:jc w:val="right"/>
        <w:rPr>
          <w:rFonts w:asciiTheme="minorHAnsi" w:eastAsia="Garamond" w:hAnsiTheme="minorHAnsi" w:cstheme="minorHAnsi"/>
          <w:sz w:val="36"/>
          <w:szCs w:val="36"/>
        </w:rPr>
      </w:pPr>
    </w:p>
    <w:p w:rsidR="006D3BB3" w:rsidRPr="00F40E12" w:rsidRDefault="00F40E12" w:rsidP="00710865">
      <w:pPr>
        <w:bidi/>
        <w:rPr>
          <w:rFonts w:asciiTheme="minorHAnsi" w:hAnsiTheme="minorHAnsi" w:cstheme="minorHAnsi"/>
        </w:rPr>
      </w:pPr>
      <w:r w:rsidRPr="00974363">
        <w:rPr>
          <w:rFonts w:asciiTheme="minorHAnsi" w:eastAsia="Garamond" w:hAnsiTheme="minorHAnsi" w:cstheme="minorHAnsi"/>
          <w:color w:val="2F5496" w:themeColor="accent1" w:themeShade="BF"/>
          <w:sz w:val="36"/>
          <w:szCs w:val="36"/>
          <w:rtl/>
        </w:rPr>
        <w:t>שם ומשפחה</w:t>
      </w:r>
      <w:r w:rsidRPr="00710865">
        <w:rPr>
          <w:rFonts w:asciiTheme="minorHAnsi" w:eastAsia="Garamond" w:hAnsiTheme="minorHAnsi" w:cstheme="minorHAnsi"/>
          <w:color w:val="2F5496" w:themeColor="accent1" w:themeShade="BF"/>
          <w:sz w:val="36"/>
          <w:szCs w:val="36"/>
          <w:rtl/>
        </w:rPr>
        <w:t xml:space="preserve"> </w:t>
      </w:r>
      <w:r w:rsidRPr="00F40E12">
        <w:rPr>
          <w:rFonts w:asciiTheme="minorHAnsi" w:eastAsia="Garamond" w:hAnsiTheme="minorHAnsi" w:cstheme="minorHAnsi"/>
          <w:sz w:val="36"/>
          <w:szCs w:val="36"/>
          <w:rtl/>
        </w:rPr>
        <w:t>| תפקיד או התמחות</w:t>
      </w:r>
    </w:p>
    <w:p w:rsidR="006D3BB3" w:rsidRPr="00F40E12" w:rsidRDefault="00974363" w:rsidP="00F40E12">
      <w:pPr>
        <w:bidi/>
        <w:jc w:val="right"/>
        <w:rPr>
          <w:rFonts w:asciiTheme="minorHAnsi" w:eastAsia="Garamond" w:hAnsiTheme="minorHAnsi" w:cstheme="minorHAnsi"/>
          <w:sz w:val="16"/>
          <w:szCs w:val="16"/>
        </w:rPr>
      </w:pPr>
    </w:p>
    <w:p w:rsidR="009C4980" w:rsidRPr="00F40E12" w:rsidRDefault="00F40E12" w:rsidP="00F40E12">
      <w:pPr>
        <w:bidi/>
        <w:rPr>
          <w:rFonts w:asciiTheme="minorHAnsi" w:eastAsia="Trebuchet MS" w:hAnsiTheme="minorHAnsi" w:cstheme="minorHAnsi"/>
          <w:b/>
          <w:bCs/>
          <w:sz w:val="36"/>
          <w:szCs w:val="36"/>
          <w:rtl/>
        </w:rPr>
      </w:pPr>
      <w:r>
        <w:rPr>
          <w:rFonts w:asciiTheme="minorHAnsi" w:eastAsia="Trebuchet MS" w:hAnsiTheme="minorHAnsi" w:cstheme="minorHAnsi" w:hint="cs"/>
          <w:b/>
          <w:bCs/>
          <w:sz w:val="36"/>
          <w:szCs w:val="36"/>
          <w:rtl/>
        </w:rPr>
        <w:t>תקציר</w:t>
      </w:r>
    </w:p>
    <w:p w:rsidR="00E2515E" w:rsidRPr="00974363" w:rsidRDefault="00E2515E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bookmarkStart w:id="0" w:name="_GoBack"/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974363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E2515E" w:rsidRPr="00974363" w:rsidRDefault="00E2515E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974363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E2515E" w:rsidRPr="00974363" w:rsidRDefault="00E2515E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974363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E2515E" w:rsidRPr="00974363" w:rsidRDefault="00E2515E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974363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E2515E" w:rsidRPr="00E2515E" w:rsidRDefault="00E2515E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974363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974363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bookmarkEnd w:id="0"/>
      <w:proofErr w:type="spellEnd"/>
    </w:p>
    <w:p w:rsidR="009C4980" w:rsidRPr="00F40E12" w:rsidRDefault="002536E8" w:rsidP="00A96683">
      <w:pPr>
        <w:bidi/>
        <w:spacing w:before="240"/>
        <w:rPr>
          <w:rFonts w:asciiTheme="minorHAnsi" w:eastAsia="Trebuchet MS" w:hAnsiTheme="minorHAnsi" w:cstheme="minorHAnsi"/>
          <w:b/>
          <w:bCs/>
          <w:sz w:val="36"/>
          <w:szCs w:val="36"/>
          <w:rtl/>
        </w:rPr>
      </w:pPr>
      <w:r>
        <w:rPr>
          <w:rFonts w:asciiTheme="minorHAnsi" w:eastAsia="Trebuchet MS" w:hAnsiTheme="minorHAnsi" w:cstheme="minorHAnsi" w:hint="cs"/>
          <w:b/>
          <w:bCs/>
          <w:sz w:val="36"/>
          <w:szCs w:val="36"/>
          <w:rtl/>
        </w:rPr>
        <w:t>ניסיון תעסוקתי</w:t>
      </w:r>
    </w:p>
    <w:p w:rsidR="00871810" w:rsidRDefault="00871810" w:rsidP="00871810">
      <w:pPr>
        <w:bidi/>
        <w:spacing w:line="240" w:lineRule="auto"/>
        <w:rPr>
          <w:rFonts w:asciiTheme="minorHAnsi" w:eastAsia="Trebuchet MS" w:hAnsiTheme="minorHAnsi" w:cstheme="minorHAnsi"/>
          <w:b/>
          <w:bCs/>
          <w:sz w:val="20"/>
          <w:szCs w:val="20"/>
          <w:rtl/>
        </w:rPr>
      </w:pPr>
      <w:r w:rsidRPr="00871810">
        <w:rPr>
          <w:rFonts w:asciiTheme="minorHAnsi" w:eastAsia="Trebuchet MS" w:hAnsiTheme="minorHAnsi" w:cstheme="minorHAnsi" w:hint="cs"/>
          <w:sz w:val="20"/>
          <w:szCs w:val="20"/>
          <w:rtl/>
        </w:rPr>
        <w:t>2010-2010</w:t>
      </w:r>
      <w:r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ab/>
        <w:t>שם התפקיד, שם החברה</w:t>
      </w:r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sz w:val="20"/>
          <w:szCs w:val="20"/>
        </w:rPr>
      </w:pP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871810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sz w:val="20"/>
          <w:szCs w:val="20"/>
          <w:rtl/>
        </w:rPr>
      </w:pP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871810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Default="00AD2081" w:rsidP="00871810">
      <w:pPr>
        <w:bidi/>
        <w:spacing w:line="240" w:lineRule="auto"/>
        <w:rPr>
          <w:rFonts w:asciiTheme="minorHAnsi" w:eastAsia="Trebuchet MS" w:hAnsiTheme="minorHAnsi" w:cstheme="minorHAnsi"/>
          <w:b/>
          <w:bCs/>
          <w:sz w:val="20"/>
          <w:szCs w:val="20"/>
          <w:rtl/>
        </w:rPr>
      </w:pPr>
      <w:r w:rsidRPr="00F40E12">
        <w:rPr>
          <w:rFonts w:asciiTheme="minorHAnsi" w:eastAsia="Trebuchet MS" w:hAnsiTheme="minorHAnsi" w:cstheme="minorHAnsi"/>
          <w:sz w:val="20"/>
          <w:szCs w:val="20"/>
        </w:rPr>
        <w:t xml:space="preserve"> </w:t>
      </w:r>
      <w:r w:rsidR="00871810" w:rsidRPr="00871810">
        <w:rPr>
          <w:rFonts w:asciiTheme="minorHAnsi" w:eastAsia="Trebuchet MS" w:hAnsiTheme="minorHAnsi" w:cstheme="minorHAnsi" w:hint="cs"/>
          <w:sz w:val="20"/>
          <w:szCs w:val="20"/>
          <w:rtl/>
        </w:rPr>
        <w:t>2010-2010</w:t>
      </w:r>
      <w:r w:rsidR="00871810"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ab/>
        <w:t>שם התפקיד, שם החברה</w:t>
      </w:r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sz w:val="20"/>
          <w:szCs w:val="20"/>
        </w:rPr>
      </w:pP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871810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sz w:val="20"/>
          <w:szCs w:val="20"/>
          <w:rtl/>
        </w:rPr>
      </w:pP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871810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Default="00871810" w:rsidP="00871810">
      <w:pPr>
        <w:bidi/>
        <w:spacing w:line="240" w:lineRule="auto"/>
        <w:rPr>
          <w:rFonts w:asciiTheme="minorHAnsi" w:eastAsia="Trebuchet MS" w:hAnsiTheme="minorHAnsi" w:cstheme="minorHAnsi"/>
          <w:b/>
          <w:bCs/>
          <w:sz w:val="20"/>
          <w:szCs w:val="20"/>
          <w:rtl/>
        </w:rPr>
      </w:pPr>
      <w:r w:rsidRPr="00871810">
        <w:rPr>
          <w:rFonts w:asciiTheme="minorHAnsi" w:eastAsia="Trebuchet MS" w:hAnsiTheme="minorHAnsi" w:cstheme="minorHAnsi" w:hint="cs"/>
          <w:sz w:val="20"/>
          <w:szCs w:val="20"/>
          <w:rtl/>
        </w:rPr>
        <w:t>2010-2010</w:t>
      </w:r>
      <w:r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ab/>
        <w:t>שם התפקיד, שם החברה</w:t>
      </w:r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sz w:val="20"/>
          <w:szCs w:val="20"/>
        </w:rPr>
      </w:pP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871810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sz w:val="20"/>
          <w:szCs w:val="20"/>
          <w:rtl/>
        </w:rPr>
      </w:pP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871810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Default="00871810" w:rsidP="00871810">
      <w:pPr>
        <w:bidi/>
        <w:spacing w:line="240" w:lineRule="auto"/>
        <w:rPr>
          <w:rFonts w:asciiTheme="minorHAnsi" w:eastAsia="Trebuchet MS" w:hAnsiTheme="minorHAnsi" w:cstheme="minorHAnsi"/>
          <w:b/>
          <w:bCs/>
          <w:sz w:val="20"/>
          <w:szCs w:val="20"/>
          <w:rtl/>
        </w:rPr>
      </w:pPr>
      <w:r w:rsidRPr="00871810">
        <w:rPr>
          <w:rFonts w:asciiTheme="minorHAnsi" w:eastAsia="Trebuchet MS" w:hAnsiTheme="minorHAnsi" w:cstheme="minorHAnsi" w:hint="cs"/>
          <w:sz w:val="20"/>
          <w:szCs w:val="20"/>
          <w:rtl/>
        </w:rPr>
        <w:t>2010-2010</w:t>
      </w:r>
      <w:r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ab/>
        <w:t>שם התפקיד, שם החברה</w:t>
      </w:r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E2515E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sz w:val="20"/>
          <w:szCs w:val="20"/>
        </w:rPr>
      </w:pP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871810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871810">
      <w:pPr>
        <w:pStyle w:val="ListParagraph"/>
        <w:numPr>
          <w:ilvl w:val="0"/>
          <w:numId w:val="2"/>
        </w:numPr>
        <w:tabs>
          <w:tab w:val="left" w:pos="2880"/>
        </w:tabs>
        <w:bidi/>
        <w:spacing w:after="120" w:line="240" w:lineRule="auto"/>
        <w:ind w:left="446"/>
        <w:rPr>
          <w:rFonts w:asciiTheme="minorHAnsi" w:eastAsia="Trebuchet MS" w:hAnsiTheme="minorHAnsi" w:cstheme="minorHAnsi"/>
          <w:sz w:val="20"/>
          <w:szCs w:val="20"/>
          <w:rtl/>
        </w:rPr>
      </w:pP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871810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871810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871810" w:rsidRPr="00871810" w:rsidRDefault="00871810" w:rsidP="00A96683">
      <w:pPr>
        <w:bidi/>
        <w:spacing w:line="240" w:lineRule="auto"/>
        <w:rPr>
          <w:rFonts w:asciiTheme="minorHAnsi" w:eastAsia="Trebuchet MS" w:hAnsiTheme="minorHAnsi" w:cstheme="minorHAnsi"/>
          <w:sz w:val="20"/>
          <w:szCs w:val="20"/>
          <w:rtl/>
        </w:rPr>
      </w:pPr>
    </w:p>
    <w:p w:rsidR="009375FC" w:rsidRPr="00F40E12" w:rsidRDefault="009375FC" w:rsidP="00A96683">
      <w:pPr>
        <w:bidi/>
        <w:spacing w:before="240"/>
        <w:rPr>
          <w:rFonts w:asciiTheme="minorHAnsi" w:eastAsia="Trebuchet MS" w:hAnsiTheme="minorHAnsi" w:cstheme="minorHAnsi"/>
          <w:b/>
          <w:bCs/>
          <w:sz w:val="36"/>
          <w:szCs w:val="36"/>
          <w:rtl/>
        </w:rPr>
      </w:pPr>
      <w:r>
        <w:rPr>
          <w:rFonts w:asciiTheme="minorHAnsi" w:eastAsia="Trebuchet MS" w:hAnsiTheme="minorHAnsi" w:cstheme="minorHAnsi" w:hint="cs"/>
          <w:b/>
          <w:bCs/>
          <w:sz w:val="36"/>
          <w:szCs w:val="36"/>
          <w:rtl/>
        </w:rPr>
        <w:lastRenderedPageBreak/>
        <w:t>השכלה וקורסים</w:t>
      </w:r>
    </w:p>
    <w:p w:rsidR="009375FC" w:rsidRDefault="009375FC" w:rsidP="009375FC">
      <w:pPr>
        <w:bidi/>
        <w:spacing w:line="240" w:lineRule="auto"/>
        <w:rPr>
          <w:rFonts w:asciiTheme="minorHAnsi" w:eastAsia="Trebuchet MS" w:hAnsiTheme="minorHAnsi" w:cstheme="minorHAnsi"/>
          <w:b/>
          <w:bCs/>
          <w:sz w:val="20"/>
          <w:szCs w:val="20"/>
          <w:rtl/>
        </w:rPr>
      </w:pPr>
      <w:r w:rsidRPr="00871810">
        <w:rPr>
          <w:rFonts w:asciiTheme="minorHAnsi" w:eastAsia="Trebuchet MS" w:hAnsiTheme="minorHAnsi" w:cstheme="minorHAnsi" w:hint="cs"/>
          <w:sz w:val="20"/>
          <w:szCs w:val="20"/>
          <w:rtl/>
        </w:rPr>
        <w:t>2010</w:t>
      </w:r>
      <w:bookmarkStart w:id="1" w:name="_Hlk503351011"/>
      <w:r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ab/>
        <w:t>תואר או הסמכה, שם מוסד הלימודים</w:t>
      </w:r>
    </w:p>
    <w:p w:rsidR="009375FC" w:rsidRPr="00347542" w:rsidRDefault="009375FC" w:rsidP="00347542">
      <w:pPr>
        <w:tabs>
          <w:tab w:val="left" w:pos="2880"/>
        </w:tabs>
        <w:bidi/>
        <w:spacing w:after="120" w:line="240" w:lineRule="auto"/>
        <w:rPr>
          <w:rFonts w:asciiTheme="minorHAnsi" w:eastAsia="Trebuchet MS" w:hAnsiTheme="minorHAnsi" w:cstheme="minorHAnsi"/>
          <w:color w:val="auto"/>
        </w:rPr>
      </w:pPr>
      <w:proofErr w:type="spellStart"/>
      <w:r w:rsidRPr="00347542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347542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347542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bookmarkEnd w:id="1"/>
      <w:proofErr w:type="spellEnd"/>
    </w:p>
    <w:p w:rsidR="00F6767F" w:rsidRDefault="00F6767F" w:rsidP="00F6767F">
      <w:pPr>
        <w:bidi/>
        <w:spacing w:line="240" w:lineRule="auto"/>
        <w:rPr>
          <w:rFonts w:asciiTheme="minorHAnsi" w:eastAsia="Trebuchet MS" w:hAnsiTheme="minorHAnsi" w:cstheme="minorHAnsi"/>
          <w:b/>
          <w:bCs/>
          <w:sz w:val="20"/>
          <w:szCs w:val="20"/>
          <w:rtl/>
        </w:rPr>
      </w:pPr>
      <w:r w:rsidRPr="00871810">
        <w:rPr>
          <w:rFonts w:asciiTheme="minorHAnsi" w:eastAsia="Trebuchet MS" w:hAnsiTheme="minorHAnsi" w:cstheme="minorHAnsi" w:hint="cs"/>
          <w:sz w:val="20"/>
          <w:szCs w:val="20"/>
          <w:rtl/>
        </w:rPr>
        <w:t>2010</w:t>
      </w:r>
      <w:r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ab/>
        <w:t>תואר או הסמכה, שם מוסד הלימודים</w:t>
      </w:r>
    </w:p>
    <w:p w:rsidR="00F6767F" w:rsidRPr="00F6767F" w:rsidRDefault="00F6767F" w:rsidP="00F6767F">
      <w:pPr>
        <w:tabs>
          <w:tab w:val="left" w:pos="2880"/>
        </w:tabs>
        <w:bidi/>
        <w:spacing w:after="120" w:line="240" w:lineRule="auto"/>
        <w:rPr>
          <w:rFonts w:asciiTheme="minorHAnsi" w:eastAsia="Trebuchet MS" w:hAnsiTheme="minorHAnsi" w:cstheme="minorHAnsi"/>
          <w:sz w:val="20"/>
          <w:szCs w:val="20"/>
          <w:rtl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347542" w:rsidRDefault="00347542" w:rsidP="00347542">
      <w:pPr>
        <w:bidi/>
        <w:spacing w:line="240" w:lineRule="auto"/>
        <w:rPr>
          <w:rFonts w:asciiTheme="minorHAnsi" w:eastAsia="Trebuchet MS" w:hAnsiTheme="minorHAnsi" w:cstheme="minorHAnsi"/>
          <w:b/>
          <w:bCs/>
          <w:sz w:val="20"/>
          <w:szCs w:val="20"/>
          <w:rtl/>
        </w:rPr>
      </w:pPr>
      <w:r w:rsidRPr="00871810">
        <w:rPr>
          <w:rFonts w:asciiTheme="minorHAnsi" w:eastAsia="Trebuchet MS" w:hAnsiTheme="minorHAnsi" w:cstheme="minorHAnsi" w:hint="cs"/>
          <w:sz w:val="20"/>
          <w:szCs w:val="20"/>
          <w:rtl/>
        </w:rPr>
        <w:t>2010</w:t>
      </w:r>
      <w:r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ab/>
        <w:t>תואר או הסמכה, שם מוסד הלימודים</w:t>
      </w:r>
    </w:p>
    <w:p w:rsidR="00347542" w:rsidRDefault="00347542" w:rsidP="00347542">
      <w:pPr>
        <w:tabs>
          <w:tab w:val="left" w:pos="2880"/>
        </w:tabs>
        <w:bidi/>
        <w:spacing w:after="200" w:line="240" w:lineRule="auto"/>
        <w:rPr>
          <w:rFonts w:asciiTheme="minorHAnsi" w:eastAsia="Trebuchet MS" w:hAnsiTheme="minorHAnsi" w:cstheme="minorHAnsi"/>
          <w:color w:val="auto"/>
        </w:rPr>
      </w:pP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E2515E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E2515E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</w:t>
      </w:r>
      <w:proofErr w:type="spellEnd"/>
    </w:p>
    <w:p w:rsidR="00347542" w:rsidRPr="00F40E12" w:rsidRDefault="00347542" w:rsidP="00A96683">
      <w:pPr>
        <w:bidi/>
        <w:spacing w:before="240"/>
        <w:rPr>
          <w:rFonts w:asciiTheme="minorHAnsi" w:eastAsia="Trebuchet MS" w:hAnsiTheme="minorHAnsi" w:cstheme="minorHAnsi"/>
          <w:b/>
          <w:bCs/>
          <w:sz w:val="36"/>
          <w:szCs w:val="36"/>
          <w:rtl/>
        </w:rPr>
      </w:pPr>
      <w:r>
        <w:rPr>
          <w:rFonts w:asciiTheme="minorHAnsi" w:eastAsia="Trebuchet MS" w:hAnsiTheme="minorHAnsi" w:cstheme="minorHAnsi" w:hint="cs"/>
          <w:b/>
          <w:bCs/>
          <w:sz w:val="36"/>
          <w:szCs w:val="36"/>
          <w:rtl/>
        </w:rPr>
        <w:t>שירות צבאי</w:t>
      </w:r>
    </w:p>
    <w:p w:rsidR="00347542" w:rsidRDefault="00347542" w:rsidP="00347542">
      <w:pPr>
        <w:bidi/>
        <w:spacing w:line="240" w:lineRule="auto"/>
        <w:rPr>
          <w:rFonts w:asciiTheme="minorHAnsi" w:eastAsia="Trebuchet MS" w:hAnsiTheme="minorHAnsi" w:cstheme="minorHAnsi"/>
          <w:b/>
          <w:bCs/>
          <w:sz w:val="20"/>
          <w:szCs w:val="20"/>
          <w:rtl/>
        </w:rPr>
      </w:pPr>
      <w:r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>תפקיד, יחידה</w:t>
      </w:r>
    </w:p>
    <w:p w:rsidR="00347542" w:rsidRPr="00347542" w:rsidRDefault="00347542" w:rsidP="00347542">
      <w:pPr>
        <w:tabs>
          <w:tab w:val="left" w:pos="2880"/>
        </w:tabs>
        <w:bidi/>
        <w:spacing w:after="120" w:line="240" w:lineRule="auto"/>
        <w:rPr>
          <w:rFonts w:asciiTheme="minorHAnsi" w:eastAsia="Trebuchet MS" w:hAnsiTheme="minorHAnsi" w:cstheme="minorHAnsi"/>
          <w:color w:val="auto"/>
        </w:rPr>
      </w:pPr>
      <w:proofErr w:type="spellStart"/>
      <w:r w:rsidRPr="00347542">
        <w:rPr>
          <w:rFonts w:asciiTheme="minorHAnsi" w:eastAsia="Trebuchet MS" w:hAnsiTheme="minorHAnsi" w:cstheme="minorHAnsi" w:hint="cs"/>
          <w:color w:val="auto"/>
          <w:rtl/>
        </w:rPr>
        <w:t>ףלחגףכלשחדג</w:t>
      </w:r>
      <w:proofErr w:type="spellEnd"/>
      <w:r w:rsidRPr="00347542">
        <w:rPr>
          <w:rFonts w:asciiTheme="minorHAnsi" w:eastAsia="Trebuchet MS" w:hAnsiTheme="minorHAnsi" w:cstheme="minorHAnsi" w:hint="cs"/>
          <w:color w:val="auto"/>
          <w:rtl/>
        </w:rPr>
        <w:t>]</w:t>
      </w:r>
      <w:proofErr w:type="spellStart"/>
      <w:r w:rsidRPr="00347542">
        <w:rPr>
          <w:rFonts w:asciiTheme="minorHAnsi" w:eastAsia="Trebuchet MS" w:hAnsiTheme="minorHAnsi" w:cstheme="minorHAnsi" w:hint="cs"/>
          <w:color w:val="auto"/>
          <w:rtl/>
        </w:rPr>
        <w:t>שדגלךכחףשדךלגחכףךשלדחגכףךלשדחגכףךלשדחגכףךלשד</w:t>
      </w:r>
      <w:proofErr w:type="spellEnd"/>
    </w:p>
    <w:p w:rsidR="00347542" w:rsidRPr="00F40E12" w:rsidRDefault="00347542" w:rsidP="00A96683">
      <w:pPr>
        <w:bidi/>
        <w:spacing w:before="240"/>
        <w:rPr>
          <w:rFonts w:asciiTheme="minorHAnsi" w:eastAsia="Trebuchet MS" w:hAnsiTheme="minorHAnsi" w:cstheme="minorHAnsi"/>
          <w:b/>
          <w:bCs/>
          <w:sz w:val="36"/>
          <w:szCs w:val="36"/>
          <w:rtl/>
        </w:rPr>
      </w:pPr>
      <w:r>
        <w:rPr>
          <w:rFonts w:asciiTheme="minorHAnsi" w:eastAsia="Trebuchet MS" w:hAnsiTheme="minorHAnsi" w:cstheme="minorHAnsi"/>
          <w:color w:val="auto"/>
        </w:rPr>
        <w:t xml:space="preserve"> </w:t>
      </w:r>
      <w:r>
        <w:rPr>
          <w:rFonts w:asciiTheme="minorHAnsi" w:eastAsia="Trebuchet MS" w:hAnsiTheme="minorHAnsi" w:cstheme="minorHAnsi" w:hint="cs"/>
          <w:b/>
          <w:bCs/>
          <w:sz w:val="36"/>
          <w:szCs w:val="36"/>
          <w:rtl/>
        </w:rPr>
        <w:t>שפות</w:t>
      </w:r>
    </w:p>
    <w:p w:rsidR="00347542" w:rsidRDefault="00347542" w:rsidP="00347542">
      <w:pPr>
        <w:bidi/>
        <w:spacing w:line="240" w:lineRule="auto"/>
        <w:rPr>
          <w:rFonts w:asciiTheme="minorHAnsi" w:eastAsia="Trebuchet MS" w:hAnsiTheme="minorHAnsi" w:cstheme="minorHAnsi"/>
          <w:sz w:val="20"/>
          <w:szCs w:val="20"/>
          <w:rtl/>
        </w:rPr>
      </w:pPr>
      <w:r w:rsidRPr="00347542"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>שפה</w:t>
      </w:r>
      <w:r>
        <w:rPr>
          <w:rFonts w:asciiTheme="minorHAnsi" w:eastAsia="Trebuchet MS" w:hAnsiTheme="minorHAnsi" w:cstheme="minorHAnsi" w:hint="cs"/>
          <w:sz w:val="20"/>
          <w:szCs w:val="20"/>
          <w:rtl/>
        </w:rPr>
        <w:t>, רמה</w:t>
      </w:r>
    </w:p>
    <w:p w:rsidR="00347542" w:rsidRDefault="00347542" w:rsidP="00347542">
      <w:pPr>
        <w:bidi/>
        <w:spacing w:line="240" w:lineRule="auto"/>
        <w:rPr>
          <w:rFonts w:asciiTheme="minorHAnsi" w:eastAsia="Trebuchet MS" w:hAnsiTheme="minorHAnsi" w:cstheme="minorHAnsi"/>
          <w:sz w:val="20"/>
          <w:szCs w:val="20"/>
          <w:rtl/>
        </w:rPr>
      </w:pPr>
      <w:r w:rsidRPr="00347542"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>שפה</w:t>
      </w:r>
      <w:r>
        <w:rPr>
          <w:rFonts w:asciiTheme="minorHAnsi" w:eastAsia="Trebuchet MS" w:hAnsiTheme="minorHAnsi" w:cstheme="minorHAnsi" w:hint="cs"/>
          <w:sz w:val="20"/>
          <w:szCs w:val="20"/>
          <w:rtl/>
        </w:rPr>
        <w:t>, רמה</w:t>
      </w:r>
    </w:p>
    <w:p w:rsidR="00347542" w:rsidRDefault="00347542" w:rsidP="00347542">
      <w:pPr>
        <w:bidi/>
        <w:spacing w:line="240" w:lineRule="auto"/>
        <w:rPr>
          <w:rFonts w:asciiTheme="minorHAnsi" w:eastAsia="Trebuchet MS" w:hAnsiTheme="minorHAnsi" w:cstheme="minorHAnsi"/>
          <w:sz w:val="20"/>
          <w:szCs w:val="20"/>
          <w:rtl/>
        </w:rPr>
      </w:pPr>
      <w:r w:rsidRPr="00347542">
        <w:rPr>
          <w:rFonts w:asciiTheme="minorHAnsi" w:eastAsia="Trebuchet MS" w:hAnsiTheme="minorHAnsi" w:cstheme="minorHAnsi" w:hint="cs"/>
          <w:b/>
          <w:bCs/>
          <w:sz w:val="20"/>
          <w:szCs w:val="20"/>
          <w:rtl/>
        </w:rPr>
        <w:t>שפה</w:t>
      </w:r>
      <w:r>
        <w:rPr>
          <w:rFonts w:asciiTheme="minorHAnsi" w:eastAsia="Trebuchet MS" w:hAnsiTheme="minorHAnsi" w:cstheme="minorHAnsi" w:hint="cs"/>
          <w:sz w:val="20"/>
          <w:szCs w:val="20"/>
          <w:rtl/>
        </w:rPr>
        <w:t>, רמה</w:t>
      </w:r>
    </w:p>
    <w:p w:rsidR="00347542" w:rsidRDefault="00347542" w:rsidP="00347542">
      <w:pPr>
        <w:tabs>
          <w:tab w:val="left" w:pos="2880"/>
        </w:tabs>
        <w:bidi/>
        <w:spacing w:after="200" w:line="240" w:lineRule="auto"/>
        <w:rPr>
          <w:rFonts w:asciiTheme="minorHAnsi" w:eastAsia="Trebuchet MS" w:hAnsiTheme="minorHAnsi" w:cstheme="minorHAnsi"/>
          <w:color w:val="auto"/>
        </w:rPr>
      </w:pPr>
    </w:p>
    <w:p w:rsidR="00347542" w:rsidRPr="00F40E12" w:rsidRDefault="00347542" w:rsidP="00347542">
      <w:pPr>
        <w:tabs>
          <w:tab w:val="left" w:pos="2880"/>
        </w:tabs>
        <w:bidi/>
        <w:spacing w:after="200" w:line="240" w:lineRule="auto"/>
        <w:rPr>
          <w:rFonts w:asciiTheme="minorHAnsi" w:eastAsia="Trebuchet MS" w:hAnsiTheme="minorHAnsi" w:cstheme="minorHAnsi"/>
          <w:color w:val="FF9900"/>
          <w:sz w:val="24"/>
          <w:szCs w:val="24"/>
        </w:rPr>
      </w:pPr>
    </w:p>
    <w:sectPr w:rsidR="00347542" w:rsidRPr="00F40E12" w:rsidSect="00516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47609"/>
    <w:multiLevelType w:val="hybridMultilevel"/>
    <w:tmpl w:val="13AE51F8"/>
    <w:lvl w:ilvl="0" w:tplc="5AAA9A5E">
      <w:start w:val="1"/>
      <w:numFmt w:val="bullet"/>
      <w:lvlText w:val=""/>
      <w:lvlJc w:val="left"/>
      <w:pPr>
        <w:ind w:left="1113" w:hanging="360"/>
      </w:pPr>
      <w:rPr>
        <w:rFonts w:ascii="Wingdings" w:hAnsi="Wingdings" w:cs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56960719"/>
    <w:multiLevelType w:val="hybridMultilevel"/>
    <w:tmpl w:val="EA66DD80"/>
    <w:lvl w:ilvl="0" w:tplc="0409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0BF0"/>
    <w:rsid w:val="000F6EED"/>
    <w:rsid w:val="001F48FF"/>
    <w:rsid w:val="002536E8"/>
    <w:rsid w:val="00261474"/>
    <w:rsid w:val="00347542"/>
    <w:rsid w:val="004C0FE7"/>
    <w:rsid w:val="005B0DEB"/>
    <w:rsid w:val="00710865"/>
    <w:rsid w:val="007515DA"/>
    <w:rsid w:val="00871810"/>
    <w:rsid w:val="00901635"/>
    <w:rsid w:val="009230DD"/>
    <w:rsid w:val="00930FE9"/>
    <w:rsid w:val="009375FC"/>
    <w:rsid w:val="00974363"/>
    <w:rsid w:val="009C4980"/>
    <w:rsid w:val="00A77B3E"/>
    <w:rsid w:val="00A96683"/>
    <w:rsid w:val="00AD2081"/>
    <w:rsid w:val="00E2515E"/>
    <w:rsid w:val="00F40E12"/>
    <w:rsid w:val="00F41AEF"/>
    <w:rsid w:val="00F6767F"/>
    <w:rsid w:val="00F7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6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5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5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9B7C-75CE-4308-B543-39AA9CB5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2009-04-22T19:24:00Z</cp:lastPrinted>
  <dcterms:created xsi:type="dcterms:W3CDTF">2018-01-10T10:43:00Z</dcterms:created>
  <dcterms:modified xsi:type="dcterms:W3CDTF">2018-01-10T11:06:00Z</dcterms:modified>
  <cp:category/>
</cp:coreProperties>
</file>